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E15F" w14:textId="77777777" w:rsidR="00371E67" w:rsidRPr="001710A4" w:rsidRDefault="00A52011" w:rsidP="00F56D5F">
      <w:pPr>
        <w:pStyle w:val="KonuBal"/>
        <w:spacing w:after="0"/>
        <w:rPr>
          <w:lang w:val="tr-TR"/>
        </w:rPr>
      </w:pPr>
      <w:r w:rsidRPr="001710A4">
        <w:rPr>
          <w:lang w:val="tr-TR"/>
        </w:rPr>
        <w:t>GIDA VE TARIM MESLEK YÜKSEKOKULU</w:t>
      </w:r>
    </w:p>
    <w:p w14:paraId="1DC0C57E" w14:textId="629A5F34" w:rsidR="00371E67" w:rsidRPr="00476652" w:rsidRDefault="00476652" w:rsidP="00F56D5F">
      <w:pPr>
        <w:pStyle w:val="Balk1"/>
        <w:spacing w:before="0" w:line="240" w:lineRule="auto"/>
        <w:rPr>
          <w:color w:val="auto"/>
          <w:lang w:val="tr-TR"/>
        </w:rPr>
      </w:pPr>
      <w:r w:rsidRPr="00476652">
        <w:rPr>
          <w:color w:val="auto"/>
          <w:lang w:val="tr-TR"/>
        </w:rPr>
        <w:t xml:space="preserve">TEKNİK </w:t>
      </w:r>
      <w:r w:rsidR="00A52011" w:rsidRPr="00476652">
        <w:rPr>
          <w:color w:val="auto"/>
          <w:lang w:val="tr-TR"/>
        </w:rPr>
        <w:t>GEZİ FAALİYET RAPORU</w:t>
      </w:r>
    </w:p>
    <w:p w14:paraId="07652D4C" w14:textId="77777777" w:rsidR="00371E67" w:rsidRPr="00476652" w:rsidRDefault="00371E67" w:rsidP="00F56D5F">
      <w:pPr>
        <w:spacing w:after="0" w:line="240" w:lineRule="auto"/>
        <w:rPr>
          <w:lang w:val="tr-TR"/>
        </w:rPr>
      </w:pPr>
    </w:p>
    <w:p w14:paraId="4F876AC4" w14:textId="57EF2F23" w:rsidR="00371E67" w:rsidRPr="003B0B4C" w:rsidRDefault="00A52011" w:rsidP="00F56D5F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Gezi Başlığı</w:t>
      </w:r>
      <w:r w:rsidR="00B92E65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...............................................................</w:t>
      </w:r>
    </w:p>
    <w:p w14:paraId="1917B6D9" w14:textId="0DF0366C" w:rsidR="00371E67" w:rsidRPr="003B0B4C" w:rsidRDefault="00A52011" w:rsidP="00F56D5F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Tarih</w:t>
      </w:r>
      <w:r w:rsidR="00B92E65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...............................................................</w:t>
      </w:r>
    </w:p>
    <w:p w14:paraId="3DCE6DE9" w14:textId="53648581" w:rsidR="00371E67" w:rsidRPr="003B0B4C" w:rsidRDefault="00A52011" w:rsidP="00F56D5F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Yer</w:t>
      </w:r>
      <w:r w:rsidR="00B92E65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...............................................................</w:t>
      </w:r>
    </w:p>
    <w:p w14:paraId="335B5DA2" w14:textId="52628F83" w:rsidR="00371E67" w:rsidRPr="003B0B4C" w:rsidRDefault="00A52011" w:rsidP="00F56D5F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Katılımcılar</w:t>
      </w:r>
      <w:r w:rsidR="00B92E65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...............................................................</w:t>
      </w:r>
    </w:p>
    <w:p w14:paraId="5323EF76" w14:textId="2A2872C7" w:rsidR="00371E67" w:rsidRPr="003B0B4C" w:rsidRDefault="00A52011" w:rsidP="00F56D5F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Sorumlu Akademik Personel</w:t>
      </w:r>
      <w:r w:rsidR="00B92E65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...............................................................</w:t>
      </w:r>
    </w:p>
    <w:p w14:paraId="541D697E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24A65304" w14:textId="102E1D0E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>1. Gezi Amacı</w:t>
      </w:r>
    </w:p>
    <w:p w14:paraId="1BCB8F6E" w14:textId="77777777" w:rsidR="00371E67" w:rsidRPr="003B0B4C" w:rsidRDefault="00A52011" w:rsidP="000425BF">
      <w:pPr>
        <w:spacing w:after="0" w:line="240" w:lineRule="auto"/>
        <w:jc w:val="both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Bu gezi, öğrencilerin teorik derslerde edindikleri bilgileri sahada uygulamalı olarak gözlemlemeleri, sektörel süreçleri yerinde tanımaları ve mesleki deneyim kazanmaları amacıyla gerçekleştirilmiştir.</w:t>
      </w:r>
    </w:p>
    <w:p w14:paraId="44A211DA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6B4A33AB" w14:textId="6C7C1E00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 xml:space="preserve">2. Gezi Süreci ve </w:t>
      </w:r>
      <w:r w:rsidR="001710A4" w:rsidRPr="00476652">
        <w:rPr>
          <w:color w:val="auto"/>
          <w:sz w:val="21"/>
          <w:szCs w:val="21"/>
          <w:lang w:val="tr-TR"/>
        </w:rPr>
        <w:t>Güzergâh</w:t>
      </w:r>
    </w:p>
    <w:p w14:paraId="618FE820" w14:textId="4A4F3102" w:rsidR="000425BF" w:rsidRDefault="00A52011" w:rsidP="000425BF">
      <w:pPr>
        <w:spacing w:after="0" w:line="240" w:lineRule="auto"/>
        <w:jc w:val="both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Gezi, belirlenen tarih ve saatte GTMYO önünden hareketle başlamış, aşağıda belirtilen noktalarda gerçekleştirilmiştir:</w:t>
      </w:r>
    </w:p>
    <w:p w14:paraId="43C4D25F" w14:textId="77777777" w:rsidR="000425BF" w:rsidRDefault="000425BF" w:rsidP="00F56D5F">
      <w:pPr>
        <w:spacing w:after="0" w:line="240" w:lineRule="auto"/>
        <w:rPr>
          <w:sz w:val="21"/>
          <w:szCs w:val="21"/>
          <w:lang w:val="tr-TR"/>
        </w:rPr>
      </w:pPr>
    </w:p>
    <w:p w14:paraId="18AD169E" w14:textId="5B1806AC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- Nokta 1: ...........................................</w:t>
      </w:r>
      <w:r w:rsidRPr="003B0B4C">
        <w:rPr>
          <w:sz w:val="21"/>
          <w:szCs w:val="21"/>
          <w:lang w:val="tr-TR"/>
        </w:rPr>
        <w:br/>
        <w:t>- Nokta 2: ...........................................</w:t>
      </w:r>
      <w:r w:rsidRPr="003B0B4C">
        <w:rPr>
          <w:sz w:val="21"/>
          <w:szCs w:val="21"/>
          <w:lang w:val="tr-TR"/>
        </w:rPr>
        <w:br/>
        <w:t>- Nokta 3: ...........................................</w:t>
      </w:r>
    </w:p>
    <w:p w14:paraId="76D3E169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434969AA" w14:textId="1893BD5A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>3. Gözlem ve Kazanımlar</w:t>
      </w:r>
    </w:p>
    <w:p w14:paraId="7530086E" w14:textId="77777777" w:rsidR="000425BF" w:rsidRDefault="00A52011" w:rsidP="000425BF">
      <w:pPr>
        <w:spacing w:after="0" w:line="240" w:lineRule="auto"/>
        <w:jc w:val="both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Öğrenciler, gezi sırasında aşağıdaki konularla ilgili yerinde gözlemler yapma fırsatı bulmuşlardır:</w:t>
      </w:r>
    </w:p>
    <w:p w14:paraId="7267766C" w14:textId="007A76E6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br/>
        <w:t>- ..................................................</w:t>
      </w:r>
      <w:r w:rsidRPr="003B0B4C">
        <w:rPr>
          <w:sz w:val="21"/>
          <w:szCs w:val="21"/>
          <w:lang w:val="tr-TR"/>
        </w:rPr>
        <w:br/>
        <w:t>- ..................................................</w:t>
      </w:r>
      <w:r w:rsidRPr="003B0B4C">
        <w:rPr>
          <w:sz w:val="21"/>
          <w:szCs w:val="21"/>
          <w:lang w:val="tr-TR"/>
        </w:rPr>
        <w:br/>
        <w:t>- ..................................................</w:t>
      </w:r>
    </w:p>
    <w:p w14:paraId="4F950C65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0636FB02" w14:textId="397B706E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>4. Katılım Bilgisi</w:t>
      </w:r>
    </w:p>
    <w:p w14:paraId="06483341" w14:textId="7A1C710E" w:rsidR="00371E67" w:rsidRPr="003B0B4C" w:rsidRDefault="000425BF" w:rsidP="00440F2F">
      <w:pPr>
        <w:spacing w:after="0" w:line="240" w:lineRule="auto"/>
        <w:jc w:val="both"/>
        <w:rPr>
          <w:sz w:val="21"/>
          <w:szCs w:val="21"/>
          <w:lang w:val="tr-TR"/>
        </w:rPr>
      </w:pPr>
      <w:r>
        <w:rPr>
          <w:sz w:val="21"/>
          <w:szCs w:val="21"/>
          <w:lang w:val="tr-TR"/>
        </w:rPr>
        <w:t>Teknik geziye</w:t>
      </w:r>
      <w:r w:rsidR="00A52011" w:rsidRPr="003B0B4C">
        <w:rPr>
          <w:sz w:val="21"/>
          <w:szCs w:val="21"/>
          <w:lang w:val="tr-TR"/>
        </w:rPr>
        <w:t xml:space="preserve"> toplam ......</w:t>
      </w:r>
      <w:r>
        <w:rPr>
          <w:sz w:val="21"/>
          <w:szCs w:val="21"/>
          <w:lang w:val="tr-TR"/>
        </w:rPr>
        <w:t>.......</w:t>
      </w:r>
      <w:r w:rsidR="00A52011" w:rsidRPr="003B0B4C">
        <w:rPr>
          <w:sz w:val="21"/>
          <w:szCs w:val="21"/>
          <w:lang w:val="tr-TR"/>
        </w:rPr>
        <w:t xml:space="preserve"> öğrenci katılmıştır. Katılım listesi ve imzalar ekte sunulmuştur.</w:t>
      </w:r>
    </w:p>
    <w:p w14:paraId="1445DA36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1AE2E895" w14:textId="24094FC4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>5. Değerlendirme ve Sonuç</w:t>
      </w:r>
    </w:p>
    <w:p w14:paraId="0E0156CD" w14:textId="58402D64" w:rsidR="00371E67" w:rsidRPr="003B0B4C" w:rsidRDefault="00454F0E" w:rsidP="00440F2F">
      <w:pPr>
        <w:spacing w:after="0" w:line="240" w:lineRule="auto"/>
        <w:jc w:val="both"/>
        <w:rPr>
          <w:sz w:val="21"/>
          <w:szCs w:val="21"/>
          <w:lang w:val="tr-TR"/>
        </w:rPr>
      </w:pPr>
      <w:r>
        <w:rPr>
          <w:sz w:val="21"/>
          <w:szCs w:val="21"/>
          <w:lang w:val="tr-TR"/>
        </w:rPr>
        <w:t>Teknik g</w:t>
      </w:r>
      <w:r w:rsidR="00A52011" w:rsidRPr="003B0B4C">
        <w:rPr>
          <w:sz w:val="21"/>
          <w:szCs w:val="21"/>
          <w:lang w:val="tr-TR"/>
        </w:rPr>
        <w:t>ezi öğrenciler tarafından olumlu karşılanmış ve eğitim sürecine katkı sunduğu gözlemlenmiştir. Benzer gezilerin düzenli aralıklarla gerçekleştirilmesinin öğrencilerin mesleki yeterliliklerine katkı sağlayacağı düşünülmektedir.</w:t>
      </w:r>
    </w:p>
    <w:p w14:paraId="2DBD8E89" w14:textId="77777777" w:rsidR="00B92E65" w:rsidRPr="003B0B4C" w:rsidRDefault="00B92E65" w:rsidP="00F56D5F">
      <w:pPr>
        <w:pStyle w:val="Balk2"/>
        <w:spacing w:before="0" w:line="240" w:lineRule="auto"/>
        <w:rPr>
          <w:sz w:val="21"/>
          <w:szCs w:val="21"/>
          <w:lang w:val="tr-TR"/>
        </w:rPr>
      </w:pPr>
    </w:p>
    <w:p w14:paraId="646BB290" w14:textId="56D11272" w:rsidR="00371E67" w:rsidRPr="00476652" w:rsidRDefault="00A52011" w:rsidP="00F56D5F">
      <w:pPr>
        <w:pStyle w:val="Balk2"/>
        <w:spacing w:before="0" w:line="240" w:lineRule="auto"/>
        <w:rPr>
          <w:color w:val="auto"/>
          <w:sz w:val="21"/>
          <w:szCs w:val="21"/>
          <w:lang w:val="tr-TR"/>
        </w:rPr>
      </w:pPr>
      <w:r w:rsidRPr="00476652">
        <w:rPr>
          <w:color w:val="auto"/>
          <w:sz w:val="21"/>
          <w:szCs w:val="21"/>
          <w:lang w:val="tr-TR"/>
        </w:rPr>
        <w:t>6. Fotoğraf Albümü</w:t>
      </w:r>
    </w:p>
    <w:p w14:paraId="12AE3214" w14:textId="77777777" w:rsidR="00371E67" w:rsidRPr="003B0B4C" w:rsidRDefault="00A52011" w:rsidP="00440F2F">
      <w:pPr>
        <w:spacing w:after="0" w:line="240" w:lineRule="auto"/>
        <w:jc w:val="both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Gezi sırasında çekilen fotoğraflara aşağıda yer verilmiştir:</w:t>
      </w:r>
    </w:p>
    <w:p w14:paraId="3FC3F518" w14:textId="77777777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[Fotoğraf 1: ..................................................]</w:t>
      </w:r>
    </w:p>
    <w:p w14:paraId="5B9E6CAA" w14:textId="77777777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[Fotoğraf 2: ..................................................]</w:t>
      </w:r>
    </w:p>
    <w:p w14:paraId="67BB9284" w14:textId="77777777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[Fotoğraf 3: ..................................................]</w:t>
      </w:r>
    </w:p>
    <w:p w14:paraId="21F0CD36" w14:textId="62850429" w:rsidR="00371E67" w:rsidRPr="003B0B4C" w:rsidRDefault="00A52011" w:rsidP="00F56D5F">
      <w:pPr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Not: Raporun dijital formatına fotoğraflar eklenerek sunul</w:t>
      </w:r>
      <w:r w:rsidR="0014024F" w:rsidRPr="003B0B4C">
        <w:rPr>
          <w:sz w:val="21"/>
          <w:szCs w:val="21"/>
          <w:lang w:val="tr-TR"/>
        </w:rPr>
        <w:t xml:space="preserve">malıdır. </w:t>
      </w:r>
    </w:p>
    <w:p w14:paraId="2DFD62BD" w14:textId="10D81687" w:rsidR="00371E67" w:rsidRPr="00454F0E" w:rsidRDefault="00A52011" w:rsidP="00F56D5F">
      <w:pPr>
        <w:tabs>
          <w:tab w:val="left" w:pos="1701"/>
        </w:tabs>
        <w:spacing w:after="0" w:line="240" w:lineRule="auto"/>
        <w:rPr>
          <w:b/>
          <w:bCs/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br/>
      </w:r>
      <w:r w:rsidR="006767B5" w:rsidRPr="00454F0E">
        <w:rPr>
          <w:b/>
          <w:bCs/>
          <w:sz w:val="21"/>
          <w:szCs w:val="21"/>
          <w:lang w:val="tr-TR"/>
        </w:rPr>
        <w:t>Hazırlayan</w:t>
      </w:r>
      <w:r w:rsidR="006767B5" w:rsidRPr="00454F0E">
        <w:rPr>
          <w:b/>
          <w:bCs/>
          <w:sz w:val="21"/>
          <w:szCs w:val="21"/>
          <w:lang w:val="tr-TR"/>
        </w:rPr>
        <w:tab/>
      </w:r>
    </w:p>
    <w:p w14:paraId="615BE8FF" w14:textId="1916F1D2" w:rsidR="00371E67" w:rsidRPr="003B0B4C" w:rsidRDefault="00476652" w:rsidP="0069129B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>
        <w:rPr>
          <w:sz w:val="21"/>
          <w:szCs w:val="21"/>
          <w:lang w:val="tr-TR"/>
        </w:rPr>
        <w:t xml:space="preserve">Ünvanı, </w:t>
      </w:r>
      <w:r w:rsidR="00A52011" w:rsidRPr="003B0B4C">
        <w:rPr>
          <w:sz w:val="21"/>
          <w:szCs w:val="21"/>
          <w:lang w:val="tr-TR"/>
        </w:rPr>
        <w:t>Adı Soyadı</w:t>
      </w:r>
      <w:r w:rsidR="003B0B4C" w:rsidRPr="003B0B4C">
        <w:rPr>
          <w:sz w:val="21"/>
          <w:szCs w:val="21"/>
          <w:lang w:val="tr-TR"/>
        </w:rPr>
        <w:tab/>
      </w:r>
      <w:r w:rsidR="00A52011" w:rsidRPr="003B0B4C">
        <w:rPr>
          <w:sz w:val="21"/>
          <w:szCs w:val="21"/>
          <w:lang w:val="tr-TR"/>
        </w:rPr>
        <w:t>: ___________________________________________</w:t>
      </w:r>
    </w:p>
    <w:p w14:paraId="7CC0AE6E" w14:textId="77777777" w:rsidR="006767B5" w:rsidRDefault="00A52011" w:rsidP="0069129B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İmza</w:t>
      </w:r>
      <w:r w:rsidR="003B0B4C" w:rsidRPr="003B0B4C">
        <w:rPr>
          <w:sz w:val="21"/>
          <w:szCs w:val="21"/>
          <w:lang w:val="tr-TR"/>
        </w:rPr>
        <w:tab/>
      </w:r>
      <w:r w:rsidRPr="003B0B4C">
        <w:rPr>
          <w:sz w:val="21"/>
          <w:szCs w:val="21"/>
          <w:lang w:val="tr-TR"/>
        </w:rPr>
        <w:t>: ___________________________________________</w:t>
      </w:r>
      <w:r w:rsidR="006767B5" w:rsidRPr="006767B5">
        <w:rPr>
          <w:sz w:val="21"/>
          <w:szCs w:val="21"/>
          <w:lang w:val="tr-TR"/>
        </w:rPr>
        <w:t xml:space="preserve"> </w:t>
      </w:r>
    </w:p>
    <w:p w14:paraId="787C63F3" w14:textId="2AF824DB" w:rsidR="00371E67" w:rsidRPr="003B0B4C" w:rsidRDefault="006767B5" w:rsidP="0069129B">
      <w:pPr>
        <w:tabs>
          <w:tab w:val="left" w:pos="3119"/>
        </w:tabs>
        <w:spacing w:after="0" w:line="240" w:lineRule="auto"/>
        <w:rPr>
          <w:sz w:val="21"/>
          <w:szCs w:val="21"/>
          <w:lang w:val="tr-TR"/>
        </w:rPr>
      </w:pPr>
      <w:r w:rsidRPr="003B0B4C">
        <w:rPr>
          <w:sz w:val="21"/>
          <w:szCs w:val="21"/>
          <w:lang w:val="tr-TR"/>
        </w:rPr>
        <w:t>Tarih</w:t>
      </w:r>
      <w:r w:rsidRPr="003B0B4C">
        <w:rPr>
          <w:sz w:val="21"/>
          <w:szCs w:val="21"/>
          <w:lang w:val="tr-TR"/>
        </w:rPr>
        <w:tab/>
        <w:t>: ……</w:t>
      </w:r>
      <w:r>
        <w:rPr>
          <w:sz w:val="21"/>
          <w:szCs w:val="21"/>
          <w:lang w:val="tr-TR"/>
        </w:rPr>
        <w:t>/</w:t>
      </w:r>
      <w:r w:rsidRPr="003B0B4C">
        <w:rPr>
          <w:sz w:val="21"/>
          <w:szCs w:val="21"/>
          <w:lang w:val="tr-TR"/>
        </w:rPr>
        <w:t>……</w:t>
      </w:r>
      <w:r>
        <w:rPr>
          <w:sz w:val="21"/>
          <w:szCs w:val="21"/>
          <w:lang w:val="tr-TR"/>
        </w:rPr>
        <w:t>/20</w:t>
      </w:r>
      <w:r w:rsidRPr="003B0B4C">
        <w:rPr>
          <w:sz w:val="21"/>
          <w:szCs w:val="21"/>
          <w:lang w:val="tr-TR"/>
        </w:rPr>
        <w:t>……</w:t>
      </w:r>
    </w:p>
    <w:sectPr w:rsidR="00371E67" w:rsidRPr="003B0B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49165">
    <w:abstractNumId w:val="8"/>
  </w:num>
  <w:num w:numId="2" w16cid:durableId="1979676384">
    <w:abstractNumId w:val="6"/>
  </w:num>
  <w:num w:numId="3" w16cid:durableId="1344433445">
    <w:abstractNumId w:val="5"/>
  </w:num>
  <w:num w:numId="4" w16cid:durableId="1983845524">
    <w:abstractNumId w:val="4"/>
  </w:num>
  <w:num w:numId="5" w16cid:durableId="1704943161">
    <w:abstractNumId w:val="7"/>
  </w:num>
  <w:num w:numId="6" w16cid:durableId="2097094279">
    <w:abstractNumId w:val="3"/>
  </w:num>
  <w:num w:numId="7" w16cid:durableId="685712202">
    <w:abstractNumId w:val="2"/>
  </w:num>
  <w:num w:numId="8" w16cid:durableId="293293222">
    <w:abstractNumId w:val="1"/>
  </w:num>
  <w:num w:numId="9" w16cid:durableId="12440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25BF"/>
    <w:rsid w:val="0006063C"/>
    <w:rsid w:val="0014024F"/>
    <w:rsid w:val="0015074B"/>
    <w:rsid w:val="001710A4"/>
    <w:rsid w:val="0029639D"/>
    <w:rsid w:val="00326F90"/>
    <w:rsid w:val="00371E67"/>
    <w:rsid w:val="003B0B4C"/>
    <w:rsid w:val="00440F2F"/>
    <w:rsid w:val="00454F0E"/>
    <w:rsid w:val="00476652"/>
    <w:rsid w:val="00480A4C"/>
    <w:rsid w:val="006767B5"/>
    <w:rsid w:val="0069129B"/>
    <w:rsid w:val="00A52011"/>
    <w:rsid w:val="00AA1D8D"/>
    <w:rsid w:val="00B2533E"/>
    <w:rsid w:val="00B47730"/>
    <w:rsid w:val="00B55D54"/>
    <w:rsid w:val="00B92E65"/>
    <w:rsid w:val="00CB0664"/>
    <w:rsid w:val="00DD2AD1"/>
    <w:rsid w:val="00E45C24"/>
    <w:rsid w:val="00F56D5F"/>
    <w:rsid w:val="00FC693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CEA89"/>
  <w14:defaultImageDpi w14:val="300"/>
  <w15:docId w15:val="{9FF9556D-385B-425D-BFA8-8FDAB0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1876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17</cp:revision>
  <dcterms:created xsi:type="dcterms:W3CDTF">2013-12-23T23:15:00Z</dcterms:created>
  <dcterms:modified xsi:type="dcterms:W3CDTF">2025-05-14T13:56:00Z</dcterms:modified>
  <cp:category/>
</cp:coreProperties>
</file>